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如果坠落时也有星光  英汉对照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2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如果坠落时也有星光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本书出售、求购地址：https://www.jiaokey.com/book/detail/96082603.html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