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文星升起的地方  湖湘文艺名家故居行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文星升起的地方  湖湘文艺名家故居行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本书出售、求购地址：https://www.jiaokey.com/book/detail/96082380.html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关键词搜索：https://www.jiaokey.com/tag/文星升起的地方  湖湘文艺名家故居行.html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