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唐小西在“下一次开船港”</w:t>
      </w:r>
    </w:p>
    <w:p>
      <w:r>
        <w:rPr>
          <w:rFonts w:ascii="宋体" w:hAnsi="宋体" w:eastAsia="宋体"/>
          <w:sz w:val="24"/>
        </w:rPr>
        <w:t>严文井著；丁深绘图装帧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唐小西在“下一次开船港”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严文井著；丁深绘图装帧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本书出售、求购地址：https://www.jiaokey.com/book/detail/96082353.html</w:t>
      </w:r>
    </w:p>
    <w:p>
      <w:r>
        <w:t>更多相关图书推荐：https://www.jiaokey.com</w:t>
      </w:r>
    </w:p>
    <w:p>
      <w:r>
        <w:t>严文井著；丁深绘图装帧 其他作品：https://www.jiaokey.com/tag/严文井著；丁深绘图装帧.html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关键词搜索：https://www.jiaokey.com/tag/唐小西在“下一次开船港”.html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