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书名：李锐文集  世纪留言  何时宪政大开张</w:t>
      </w:r>
    </w:p>
    <w:p>
      <w:r>
        <w:t>作者：李锐编著</w:t>
      </w:r>
    </w:p>
    <w:p>
      <w:r>
        <w:t>出版社：中国社会教育出版社；中国华文作家协会</w:t>
      </w:r>
    </w:p>
    <w:p>
      <w:r>
        <w:t>出版日期：2009</w:t>
      </w:r>
    </w:p>
    <w:p>
      <w:r>
        <w:t>总页数：692</w:t>
      </w:r>
    </w:p>
    <w:p>
      <w:r>
        <w:t>更多请访问教客网: www.jiaokey.com</w:t>
      </w:r>
    </w:p>
    <w:p>
      <w:r>
        <w:t>李锐文集  世纪留言  何时宪政大开张 评论地址：https://www.jiaokey.com/book/detail/96082302.html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