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庐山会议实录  毛泽东晚年悲剧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总页数：693</w:t>
      </w:r>
    </w:p>
    <w:p>
      <w:r>
        <w:t>更多请访问教客网: www.jiaokey.com</w:t>
      </w:r>
    </w:p>
    <w:p>
      <w:r>
        <w:t>李锐文集  庐山会议实录  毛泽东晚年悲剧 评论地址：https://www.jiaokey.com/book/detail/96082299.html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