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苦瓜的味道  龙胆紫集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总页数：554</w:t>
      </w:r>
    </w:p>
    <w:p>
      <w:r>
        <w:t>更多请访问教客网: www.jiaokey.com</w:t>
      </w:r>
    </w:p>
    <w:p>
      <w:r>
        <w:t>李锐文集  苦瓜的味道  龙胆紫集 评论地址：https://www.jiaokey.com/book/detail/96082298.html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