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最后一站  中日雪峰山会战记实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最后一站  中日雪峰山会战记实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本书出售、求购地址：https://www.jiaokey.com/book/detail/96082201.html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关键词搜索：https://www.jiaokey.com/tag/最后一站  中日雪峰山会战记实.html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