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英雄时代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英雄时代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本书出售、求购地址：https://www.jiaokey.com/book/detail/96082178.html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关键词搜索：https://www.jiaokey.com/tag/周读书系  英雄时代.html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