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永垂不朽的声音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永垂不朽的声音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本书出售、求购地址：https://www.jiaokey.com/book/detail/96082025.html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关键词搜索：https://www.jiaokey.com/tag/永垂不朽的声音.html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