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书名：广播电视公共服务法律制度研究</w:t>
      </w:r>
    </w:p>
    <w:p>
      <w:r>
        <w:t>作者:凌红江，周远主编</w:t>
      </w:r>
    </w:p>
    <w:p>
      <w:r>
        <w:t>出版社:长沙：湖南文艺出版社</w:t>
      </w:r>
    </w:p>
    <w:p>
      <w:r>
        <w:t>出版日期：2012.12</w:t>
      </w:r>
    </w:p>
    <w:p>
      <w:r>
        <w:t>总页数：149</w:t>
      </w:r>
    </w:p>
    <w:p>
      <w:r>
        <w:t>更多请访问教客网:www.jiaokey.com</w:t>
      </w:r>
    </w:p>
    <w:p>
      <w:r>
        <w:t>广播电视公共服务法律制度研究评论地址：https://www.jiaokey.com/book/detail/96081948.html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