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后乐斋诗文选集  我的离休生活</w:t>
      </w:r>
    </w:p>
    <w:p>
      <w:r>
        <w:rPr>
          <w:rFonts w:ascii="宋体" w:hAnsi="宋体" w:eastAsia="宋体"/>
          <w:sz w:val="24"/>
        </w:rPr>
        <w:t>王立山著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1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后乐斋诗文选集  我的离休生活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诗集-中国-当代-散文集-中国-当代-诗集-散文集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本书出售、求购地址：https://www.jiaokey.com/book/detail/96081785.html</w:t>
      </w:r>
    </w:p>
    <w:p>
      <w:r>
        <w:t>更多相关图书推荐：https://www.jiaokey.com</w:t>
      </w:r>
    </w:p>
    <w:p>
      <w:r>
        <w:t>王立山著 其他作品：https://www.jiaokey.com/tag/王立山著.html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关键词搜索：https://www.jiaokey.com/tag/诗集-中国-当代-散文集-中国-当代-诗集-散文集.html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