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机械结构三维参数化建模与开发</w:t>
      </w:r>
    </w:p>
    <w:p>
      <w:r>
        <w:rPr>
          <w:rFonts w:ascii="宋体" w:hAnsi="宋体" w:eastAsia="宋体"/>
          <w:sz w:val="24"/>
        </w:rPr>
        <w:t>吴淑芳，陆春月著ue010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机械结构三维参数化建模与开发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吴淑芳，陆春月著ue010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本书出售、求购地址：https://www.jiaokey.com/book/detail/96081754.html</w:t>
      </w:r>
    </w:p>
    <w:p>
      <w:r>
        <w:t>更多相关图书推荐：https://www.jiaokey.com</w:t>
      </w:r>
    </w:p>
    <w:p>
      <w:r>
        <w:t>吴淑芳，陆春月著ue010 其他作品：https://www.jiaokey.com/tag/吴淑芳，陆春月著ue010.html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关键词搜索：https://www.jiaokey.com/tag/机械结构三维参数化建模与开发.html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