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书名：地方高校图书馆运作的理论与实践</w:t>
      </w:r>
    </w:p>
    <w:p>
      <w:r>
        <w:t>作者：何敏著</w:t>
      </w:r>
    </w:p>
    <w:p>
      <w:r>
        <w:t>出版社：北京：北京燕山出版社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地方高校图书馆运作的理论与实践 评论地址：https://www.jiaokey.com/book/detail/96081728.html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