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书名：婴儿汉语混沌拼音方案</w:t>
      </w:r>
    </w:p>
    <w:p>
      <w:r>
        <w:t>作者：李建新编著</w:t>
      </w:r>
    </w:p>
    <w:p>
      <w:r>
        <w:t>出版社：北京：中国书籍出版社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婴儿汉语混沌拼音方案 评论地址：https://www.jiaokey.com/book/detail/96081719.html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