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中华斗蟋潮</w:t>
      </w:r>
    </w:p>
    <w:p>
      <w:r>
        <w:rPr>
          <w:rFonts w:ascii="宋体" w:hAnsi="宋体" w:eastAsia="宋体"/>
          <w:sz w:val="24"/>
        </w:rPr>
        <w:t>秦维宪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708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15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708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中华斗蟋潮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秦维宪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报告文学-中国-当代-随笔-作品集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作品集</w:t>
            </w:r>
          </w:p>
        </w:tc>
      </w:tr>
    </w:tbl>
    <w:p/>
    <w:p>
      <w:r>
        <w:t>本书出售、求购地址：https://www.jiaokey.com/book/detail/96081532.html</w:t>
      </w:r>
    </w:p>
    <w:p>
      <w:r>
        <w:t>更多作品集图书推荐：https://www.jiaokey.com</w:t>
      </w:r>
    </w:p>
    <w:p>
      <w:r>
        <w:t>秦维宪 其他作品：https://www.jiaokey.com/tag/秦维宪.html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关键词搜索：https://www.jiaokey.com/tag/报告文学-中国-当代-随笔-作品集.html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