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书名：20世纪中国人物传记与数据库建设研究  第3辑</w:t>
      </w:r>
    </w:p>
    <w:p>
      <w:r>
        <w:t>作者：姜义华，黄克武主编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总页数：328</w:t>
      </w:r>
    </w:p>
    <w:p>
      <w:r>
        <w:t>更多请访问教客网: www.jiaokey.com</w:t>
      </w:r>
    </w:p>
    <w:p>
      <w:r>
        <w:t>20世纪中国人物传记与数据库建设研究  第3辑 评论地址：https://www.jiaokey.com/book/detail/96081519.html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