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书名：幸福人生，从“心”开始  大学生积极心理素质培养教程</w:t>
      </w:r>
    </w:p>
    <w:p>
      <w:r>
        <w:t>作者：陈玉焕，陈莉主编</w:t>
      </w:r>
    </w:p>
    <w:p>
      <w:r>
        <w:t>出版社：郑州：河南科学技术出版社；北京：中国科学技术出版社</w:t>
      </w:r>
    </w:p>
    <w:p>
      <w:r>
        <w:t>出版日期：2014.08</w:t>
      </w:r>
    </w:p>
    <w:p>
      <w:r>
        <w:t>总页数：230</w:t>
      </w:r>
    </w:p>
    <w:p>
      <w:r>
        <w:t>更多请访问教客网: www.jiaokey.com</w:t>
      </w:r>
    </w:p>
    <w:p>
      <w:r>
        <w:t>幸福人生，从“心”开始  大学生积极心理素质培养教程 评论地址：https://www.jiaokey.com/book/detail/96081320.html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