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四年级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本书出售、求购地址：https://www.jiaokey.com/book/detail/96081252.html</w:t>
      </w:r>
    </w:p>
    <w:p>
      <w:r>
        <w:t>更多教材、课本、学生参考书图书推荐：https://www.jiaokey.com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