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中小学安全教育知识读本  九年级</w:t>
      </w:r>
    </w:p>
    <w:p>
      <w:r>
        <w:rPr>
          <w:rFonts w:ascii="宋体" w:hAnsi="宋体" w:eastAsia="宋体"/>
          <w:sz w:val="24"/>
        </w:rPr>
        <w:t>戴兴华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中小学安全教育知识读本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本书出售、求购地址：https://www.jiaokey.com/book/detail/96081247.html</w:t>
      </w:r>
    </w:p>
    <w:p>
      <w:r>
        <w:t>更多教材、课本、辅助教材图书推荐：https://www.jiaokey.com</w:t>
      </w:r>
    </w:p>
    <w:p>
      <w:r>
        <w:t>戴兴华 其他作品：https://www.jiaokey.com/tag/戴兴华.html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关键词搜索：https://www.jiaokey.com/tag/安全教育-初中-课外读物.html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