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书名：张力思维与小说迷境  马尔克斯创作探</w:t>
      </w:r>
    </w:p>
    <w:p>
      <w:r>
        <w:t>作者：余红艳著</w:t>
      </w:r>
    </w:p>
    <w:p>
      <w:r>
        <w:t>出版社：成都：四川大学出版社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张力思维与小说迷境  马尔克斯创作探 评论地址：https://www.jiaokey.com/book/detail/96081057.html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