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书名：四川省部分高校后勤管理规章制度汇编</w:t>
      </w:r>
    </w:p>
    <w:p>
      <w:r>
        <w:t>作者：罗德明主编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四川省部分高校后勤管理规章制度汇编 评论地址：https://www.jiaokey.com/book/detail/96081047.html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