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书名：临床护理实用医学英语  评估、分析、计划、实施与评价</w:t>
      </w:r>
    </w:p>
    <w:p>
      <w:r>
        <w:t>作者：万艳，姜立主编</w:t>
      </w:r>
    </w:p>
    <w:p>
      <w:r>
        <w:t>出版社：成都：四川大学出版社</w:t>
      </w:r>
    </w:p>
    <w:p>
      <w:r>
        <w:t>出版日期：2015.01</w:t>
      </w:r>
    </w:p>
    <w:p>
      <w:r>
        <w:t>总页数：135</w:t>
      </w:r>
    </w:p>
    <w:p>
      <w:r>
        <w:t>更多请访问教客网: www.jiaokey.com</w:t>
      </w:r>
    </w:p>
    <w:p>
      <w:r>
        <w:t>临床护理实用医学英语  评估、分析、计划、实施与评价 评论地址：https://www.jiaokey.com/book/detail/96081027.html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