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社会大课堂之“  皮影艺术”</w:t>
      </w:r>
    </w:p>
    <w:p>
      <w:r>
        <w:rPr>
          <w:rFonts w:ascii="宋体" w:hAnsi="宋体" w:eastAsia="宋体"/>
          <w:sz w:val="24"/>
        </w:rPr>
        <w:t>吕文清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0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0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社会大课堂之“  皮影艺术”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社会科学课-中小学-课外读物-皮影工艺美术中国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本书出售、求购地址：https://www.jiaokey.com/book/detail/96080915.html</w:t>
      </w:r>
    </w:p>
    <w:p>
      <w:r>
        <w:t>更多教材、课本、辅助教材图书推荐：https://www.jiaokey.com</w:t>
      </w:r>
    </w:p>
    <w:p>
      <w:r>
        <w:t>吕文清 其他作品：https://www.jiaokey.com/tag/吕文清.html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关键词搜索：https://www.jiaokey.com/tag/社会科学课-中小学-课外读物-皮影工艺美术中国.html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