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高考专题亮剑系列丛书  生物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高考专题亮剑系列丛书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本书出售、求购地址：https://www.jiaokey.com/book/detail/96080836.html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