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书名：中国科技金融融资工具研究</w:t>
      </w:r>
    </w:p>
    <w:p>
      <w:r>
        <w:t>作者：王宪明，胡继成，谷晓飞编著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中国科技金融融资工具研究 评论地址：https://www.jiaokey.com/book/detail/96080742.html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