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为国争气的铁人王进喜  中华爱国人物故事</w:t>
      </w:r>
    </w:p>
    <w:p>
      <w:r>
        <w:rPr>
          <w:rFonts w:ascii="宋体" w:hAnsi="宋体" w:eastAsia="宋体"/>
          <w:sz w:val="24"/>
        </w:rPr>
        <w:t>赵秋实编著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为国争气的铁人王进喜  中华爱国人物故事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本书出售、求购地址：https://www.jiaokey.com/book/detail/96080594.html</w:t>
      </w:r>
    </w:p>
    <w:p>
      <w:r>
        <w:t>更多相关图书推荐：https://www.jiaokey.com</w:t>
      </w:r>
    </w:p>
    <w:p>
      <w:r>
        <w:t>赵秋实编著 其他作品：https://www.jiaokey.com/tag/赵秋实编著.html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关键词搜索：https://www.jiaokey.com/tag/为国争气的铁人王进喜  中华爱国人物故事.html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