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力抗匈奴的天才将领卫青和霍去病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力抗匈奴的天才将领卫青和霍去病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本书出售、求购地址：https://www.jiaokey.com/book/detail/96080523.html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关键词搜索：https://www.jiaokey.com/tag/力抗匈奴的天才将领卫青和霍去病.html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