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高洁无私的襟怀  知识分子的楷模蒋筑英</w:t>
      </w:r>
    </w:p>
    <w:p>
      <w:r>
        <w:rPr>
          <w:rFonts w:ascii="宋体" w:hAnsi="宋体" w:eastAsia="宋体"/>
          <w:sz w:val="24"/>
        </w:rPr>
        <w:t>叶卫兵，李昕阳编著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高洁无私的襟怀  知识分子的楷模蒋筑英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叶卫兵，李昕阳编著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本书出售、求购地址：https://www.jiaokey.com/book/detail/96080493.html</w:t>
      </w:r>
    </w:p>
    <w:p>
      <w:r>
        <w:t>更多相关图书推荐：https://www.jiaokey.com</w:t>
      </w:r>
    </w:p>
    <w:p>
      <w:r>
        <w:t>叶卫兵，李昕阳编著 其他作品：https://www.jiaokey.com/tag/叶卫兵，李昕阳编著.html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关键词搜索：https://www.jiaokey.com/tag/高洁无私的襟怀  知识分子的楷模蒋筑英.html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