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做人民需要我做的事  著名地质学家李四光</w:t>
      </w:r>
    </w:p>
    <w:p>
      <w:r>
        <w:rPr>
          <w:rFonts w:ascii="宋体" w:hAnsi="宋体" w:eastAsia="宋体"/>
          <w:sz w:val="24"/>
        </w:rPr>
        <w:t>曹冬梅编著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做人民需要我做的事  著名地质学家李四光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本书出售、求购地址：https://www.jiaokey.com/book/detail/96080489.html</w:t>
      </w:r>
    </w:p>
    <w:p>
      <w:r>
        <w:t>更多相关图书推荐：https://www.jiaokey.com</w:t>
      </w:r>
    </w:p>
    <w:p>
      <w:r>
        <w:t>曹冬梅编著 其他作品：https://www.jiaokey.com/tag/曹冬梅编著.html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关键词搜索：https://www.jiaokey.com/tag/做人民需要我做的事  著名地质学家李四光.html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