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镢头开出新天地  解放区大生产运动</w:t>
      </w:r>
    </w:p>
    <w:p>
      <w:r>
        <w:rPr>
          <w:rFonts w:ascii="宋体" w:hAnsi="宋体" w:eastAsia="宋体"/>
          <w:sz w:val="24"/>
        </w:rPr>
        <w:t>谷伟，张红编著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镢头开出新天地  解放区大生产运动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谷伟，张红编著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本书出售、求购地址：https://www.jiaokey.com/book/detail/96080473.html</w:t>
      </w:r>
    </w:p>
    <w:p>
      <w:r>
        <w:t>更多相关图书推荐：https://www.jiaokey.com</w:t>
      </w:r>
    </w:p>
    <w:p>
      <w:r>
        <w:t>谷伟，张红编著 其他作品：https://www.jiaokey.com/tag/谷伟，张红编著.html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关键词搜索：https://www.jiaokey.com/tag/镢头开出新天地  解放区大生产运动.html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