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横扫千军 还我河山  抗联名将李兆麟</w:t>
      </w:r>
    </w:p>
    <w:p>
      <w:r>
        <w:rPr>
          <w:rFonts w:ascii="宋体" w:hAnsi="宋体" w:eastAsia="宋体"/>
          <w:sz w:val="24"/>
        </w:rPr>
        <w:t>刘枫，李颂鸾编著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横扫千军 还我河山  抗联名将李兆麟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刘枫，李颂鸾编著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本书出售、求购地址：https://www.jiaokey.com/book/detail/96080472.html</w:t>
      </w:r>
    </w:p>
    <w:p>
      <w:r>
        <w:t>更多相关图书推荐：https://www.jiaokey.com</w:t>
      </w:r>
    </w:p>
    <w:p>
      <w:r>
        <w:t>刘枫，李颂鸾编著 其他作品：https://www.jiaokey.com/tag/刘枫，李颂鸾编著.html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关键词搜索：https://www.jiaokey.com/tag/横扫千军 还我河山  抗联名将李兆麟.html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