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将军恨不抗日死  慷慨就义的吉鸿昌</w:t>
      </w:r>
    </w:p>
    <w:p>
      <w:r>
        <w:rPr>
          <w:rFonts w:ascii="宋体" w:hAnsi="宋体" w:eastAsia="宋体"/>
          <w:sz w:val="24"/>
        </w:rPr>
        <w:t>王丽波编著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将军恨不抗日死  慷慨就义的吉鸿昌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本书出售、求购地址：https://www.jiaokey.com/book/detail/96080449.html</w:t>
      </w:r>
    </w:p>
    <w:p>
      <w:r>
        <w:t>更多相关图书推荐：https://www.jiaokey.com</w:t>
      </w:r>
    </w:p>
    <w:p>
      <w:r>
        <w:t>王丽波编著 其他作品：https://www.jiaokey.com/tag/王丽波编著.html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关键词搜索：https://www.jiaokey.com/tag/将军恨不抗日死  慷慨就义的吉鸿昌.html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