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血溅校场 杀身成仁  民主斗士徐锡麟</w:t>
      </w:r>
    </w:p>
    <w:p>
      <w:r>
        <w:rPr>
          <w:rFonts w:ascii="宋体" w:hAnsi="宋体" w:eastAsia="宋体"/>
          <w:sz w:val="24"/>
        </w:rPr>
        <w:t>盛海英，徐中华编著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血溅校场 杀身成仁  民主斗士徐锡麟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盛海英，徐中华编著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本书出售、求购地址：https://www.jiaokey.com/book/detail/96080434.html</w:t>
      </w:r>
    </w:p>
    <w:p>
      <w:r>
        <w:t>更多相关图书推荐：https://www.jiaokey.com</w:t>
      </w:r>
    </w:p>
    <w:p>
      <w:r>
        <w:t>盛海英，徐中华编著 其他作品：https://www.jiaokey.com/tag/盛海英，徐中华编著.html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关键词搜索：https://www.jiaokey.com/tag/血溅校场 杀身成仁  民主斗士徐锡麟.html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