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休言女子非英物  鉴湖女侠秋瑾</w:t>
      </w:r>
    </w:p>
    <w:p>
      <w:r>
        <w:rPr>
          <w:rFonts w:ascii="宋体" w:hAnsi="宋体" w:eastAsia="宋体"/>
          <w:sz w:val="24"/>
        </w:rPr>
        <w:t>程遥，李俊焘编著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休言女子非英物  鉴湖女侠秋瑾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程遥，李俊焘编著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本书出售、求购地址：https://www.jiaokey.com/book/detail/96080433.html</w:t>
      </w:r>
    </w:p>
    <w:p>
      <w:r>
        <w:t>更多相关图书推荐：https://www.jiaokey.com</w:t>
      </w:r>
    </w:p>
    <w:p>
      <w:r>
        <w:t>程遥，李俊焘编著 其他作品：https://www.jiaokey.com/tag/程遥，李俊焘编著.html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关键词搜索：https://www.jiaokey.com/tag/休言女子非英物  鉴湖女侠秋瑾.html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