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斩邪留正解民悬  太平天国领袖洪秀全</w:t>
      </w:r>
    </w:p>
    <w:p>
      <w:r>
        <w:rPr>
          <w:rFonts w:ascii="宋体" w:hAnsi="宋体" w:eastAsia="宋体"/>
          <w:sz w:val="24"/>
        </w:rPr>
        <w:t>赫坚编著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斩邪留正解民悬  太平天国领袖洪秀全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本书出售、求购地址：https://www.jiaokey.com/book/detail/96080425.html</w:t>
      </w:r>
    </w:p>
    <w:p>
      <w:r>
        <w:t>更多相关图书推荐：https://www.jiaokey.com</w:t>
      </w:r>
    </w:p>
    <w:p>
      <w:r>
        <w:t>赫坚编著 其他作品：https://www.jiaokey.com/tag/赫坚编著.html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关键词搜索：https://www.jiaokey.com/tag/斩邪留正解民悬  太平天国领袖洪秀全.html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