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书名：上官婉儿  人生不过一个人的烟花</w:t>
      </w:r>
    </w:p>
    <w:p>
      <w:r>
        <w:t>作者：当年圆月著</w:t>
      </w:r>
    </w:p>
    <w:p>
      <w:r>
        <w:t>出版社：北京：中国华侨出版社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上官婉儿  人生不过一个人的烟花 评论地址：https://www.jiaokey.com/book/detail/96080346.html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