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书名：人在囧途，心在乐途  无法改变窘境时改变心境</w:t>
      </w:r>
    </w:p>
    <w:p>
      <w:r>
        <w:t>作者：何静恒编著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人在囧途，心在乐途  无法改变窘境时改变心境 评论地址：https://www.jiaokey.com/book/detail/96080330.html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