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科技创新课程  物联网  初中版</w:t>
      </w:r>
    </w:p>
    <w:p>
      <w:r>
        <w:rPr>
          <w:rFonts w:ascii="宋体" w:hAnsi="宋体" w:eastAsia="宋体"/>
          <w:sz w:val="24"/>
        </w:rPr>
        <w:t>应丹辉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01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0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01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科技创新课程  物联网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应丹辉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9787547828076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互联网络-应用-初中-教材-智能技术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为以物联网为载体的创新课程编写的教材。书中共有17个项目，涉及从基础的传感器，视频标识，物、物通过互联网的连接，到物联网的应用。本书贯彻了创新人才培养的“C-D-I-E”模式，力图使得学生通过项目的实施，根据本书提供的学习方式，让学生在自己阅读、充分想象、自主设计、积极实施和热情评价的过程中促进创造力的发展，实践动手能力的提高。</w:t>
      </w:r>
    </w:p>
    <w:p/>
    <w:p>
      <w:r>
        <w:t>本书出售、求购地址：https://www.jiaokey.com/book/detail/96080178.html</w:t>
      </w:r>
    </w:p>
    <w:p>
      <w:r>
        <w:t>更多教材、课本、辅助教材图书推荐：https://www.jiaokey.com</w:t>
      </w:r>
    </w:p>
    <w:p>
      <w:r>
        <w:t>应丹辉 其他作品：https://www.jiaokey.com/tag/应丹辉.html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关键词搜索：https://www.jiaokey.com/tag/互联网络-应用-初中-教材-智能技术.html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