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书名：金立强诞辰100周年纪念册</w:t>
      </w:r>
    </w:p>
    <w:p>
      <w:r>
        <w:t>作者：中国民主促进会江西省委员会编</w:t>
      </w:r>
    </w:p>
    <w:p>
      <w:r>
        <w:t>出版社：南昌：江西人民出版社</w:t>
      </w:r>
    </w:p>
    <w:p>
      <w:r>
        <w:t>出版日期：2014.08</w:t>
      </w:r>
    </w:p>
    <w:p>
      <w:r>
        <w:t>总页数：92</w:t>
      </w:r>
    </w:p>
    <w:p>
      <w:r>
        <w:t>更多请访问教客网: www.jiaokey.com</w:t>
      </w:r>
    </w:p>
    <w:p>
      <w:r>
        <w:t>金立强诞辰100周年纪念册 评论地址：https://www.jiaokey.com/book/detail/96080041.html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