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书名：游遍江西  景德镇卷  千年瓷都</w:t>
      </w:r>
    </w:p>
    <w:p>
      <w:r>
        <w:t>作者：王晓峰主编</w:t>
      </w:r>
    </w:p>
    <w:p>
      <w:r>
        <w:t>出版社：南昌：江西人民出版社</w:t>
      </w:r>
    </w:p>
    <w:p>
      <w:r>
        <w:t>出版日期：2014.09</w:t>
      </w:r>
    </w:p>
    <w:p>
      <w:r>
        <w:t>总页数：203</w:t>
      </w:r>
    </w:p>
    <w:p>
      <w:r>
        <w:t>更多请访问教客网: www.jiaokey.com</w:t>
      </w:r>
    </w:p>
    <w:p>
      <w:r>
        <w:t>游遍江西  景德镇卷  千年瓷都 评论地址：https://www.jiaokey.com/book/detail/96080032.html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