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书名：法治“三农”  第1卷</w:t>
      </w:r>
    </w:p>
    <w:p>
      <w:r>
        <w:t>作者：张步文，赵学刚执行主编</w:t>
      </w:r>
    </w:p>
    <w:p>
      <w:r>
        <w:t>出版社：北京：经济日报出版社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法治“三农”  第1卷 评论地址：https://www.jiaokey.com/book/detail/96079731.html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