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小学英语阅读拓展训练  美国小学生阅读精选  五年级</w:t>
      </w:r>
    </w:p>
    <w:p>
      <w:r>
        <w:rPr>
          <w:rFonts w:ascii="宋体" w:hAnsi="宋体" w:eastAsia="宋体"/>
          <w:sz w:val="24"/>
        </w:rPr>
        <w:t>陈瑾芳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小学英语阅读拓展训练  美国小学生阅读精选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陈瑾芳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9787562844198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原来英语阅读是如此有趣！《小学英语阅读拓展训练：美国小学生阅读精选》包括6钟文章类型。1.DailyLife（日常生活）：想了解万圣节、美国校园科学展览会吗2.NaturalScience（自然科学）：植物会排便吗美国在哪个地壳板块上3.Mathamp;Science（数学与科学）：去餐馆吃饭你算错过钱吗美国现在几点了4.Historyamp;Culture（历史与文化）：你知道牛仔裤的历史吗美国政府由什么组成5.ShortStories（短篇故事）：魔法师的魔法出错啦！谁能成为新的国王6.Others（includingPeople，BigNews，Geography，Letters，Travel）其他类别（包括人物、重大新闻、地理、信件、旅行）：这些可能是你的父母或老师都不知道的知识哦！</w:t>
      </w:r>
    </w:p>
    <w:p/>
    <w:p>
      <w:r>
        <w:t>本书出售、求购地址：https://www.jiaokey.com/book/detail/96079697.html</w:t>
      </w:r>
    </w:p>
    <w:p>
      <w:r>
        <w:t>更多教材、课本、学生参考书图书推荐：https://www.jiaokey.com</w:t>
      </w:r>
    </w:p>
    <w:p>
      <w:r>
        <w:t>陈瑾芳 其他作品：https://www.jiaokey.com/tag/陈瑾芳.html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