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小学英语阅读拓展训练  美国小学生阅读精选  四年级</w:t>
      </w:r>
    </w:p>
    <w:p>
      <w:r>
        <w:rPr>
          <w:rFonts w:ascii="宋体" w:hAnsi="宋体" w:eastAsia="宋体"/>
          <w:sz w:val="24"/>
        </w:rPr>
        <w:t>陈瑾芳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小学英语阅读拓展训练  美国小学生阅读精选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原来英语阅读是如此有趣！《小学英语阅读拓展训练：美国小学生阅读精选》包括6钟文章类型。1.DailyLife（日常生活）：如何布置餐桌有烦恼该去找谁2.ShortStories（短篇故事）：隔壁的邻居是吸血鬼如何避免事故的发生3.NaturalScience（自然科学）：关于恐龙、蘑菇的小知识。海豚有自己的名字4.Historyamp;Culture（历史文化）：美国是怎么独立的知道感恩节怎么来的吗5.Geography（地理知识）：美国有哪些好玩的地方呢6.Others（includingBigNews，Movieamp;Art，Scienceamp;Technology，Astronomy，Idioms）其他类别（包括重大新闻、电影艺术、科学技术、天文知识、美国俚语）：这些可能是你的父母或老师都不知道的知识哦！</w:t>
      </w:r>
    </w:p>
    <w:p/>
    <w:p>
      <w:r>
        <w:t>本书出售、求购地址：https://www.jiaokey.com/book/detail/96079679.html</w:t>
      </w:r>
    </w:p>
    <w:p>
      <w:r>
        <w:t>更多教材、课本、学生参考书图书推荐：https://www.jiaokey.com</w:t>
      </w:r>
    </w:p>
    <w:p>
      <w:r>
        <w:t>陈瑾芳 其他作品：https://www.jiaokey.com/tag/陈瑾芳.html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