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书名：青少年大受启迪的美德好故事</w:t>
      </w:r>
    </w:p>
    <w:p>
      <w:r>
        <w:t>作者：唐容，方士华编著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青少年大受启迪的美德好故事 评论地址：https://www.jiaokey.com/book/detail/96079669.html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