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班主任怎样与学生谈心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班主任怎样与学生谈心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本书出售、求购地址：https://www.jiaokey.com/book/detail/96079551.html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