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书名：校园牌技类活动指导手册</w:t>
      </w:r>
    </w:p>
    <w:p>
      <w:r>
        <w:t>作者：陈丽华编著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校园牌技类活动指导手册 评论地址：https://www.jiaokey.com/book/detail/96079513.html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