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书名：新视野的科幻故事</w:t>
      </w:r>
    </w:p>
    <w:p>
      <w:r>
        <w:t>作者：杨永金编</w:t>
      </w:r>
    </w:p>
    <w:p>
      <w:r>
        <w:t>出版社：合肥：安徽人民出版社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新视野的科幻故事 评论地址：https://www.jiaokey.com/book/detail/96079480.html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