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把微笑留给孩子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把微笑留给孩子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本书出售、求购地址：https://www.jiaokey.com/book/detail/96079468.html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