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第4卷</w:t>
      </w:r>
    </w:p>
    <w:p>
      <w:r>
        <w:t>作者：（德）施瓦布著；刘瑞，冯致远编译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总页数：748</w:t>
      </w:r>
    </w:p>
    <w:p>
      <w:r>
        <w:t>更多请访问教客网: www.jiaokey.com</w:t>
      </w:r>
    </w:p>
    <w:p>
      <w:r>
        <w:t>希腊神话故事  第4卷 评论地址：https://www.jiaokey.com/book/detail/96079435.html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