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书名：世界著名科幻故事精华  第3卷</w:t>
      </w:r>
    </w:p>
    <w:p>
      <w:r>
        <w:t>作者：学习型中国读书工程教研中心策划；金诚致编译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总页数：560</w:t>
      </w:r>
    </w:p>
    <w:p>
      <w:r>
        <w:t>更多请访问教客网: www.jiaokey.com</w:t>
      </w:r>
    </w:p>
    <w:p>
      <w:r>
        <w:t>世界著名科幻故事精华  第3卷 评论地址：https://www.jiaokey.com/book/detail/96079424.html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